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青幽幽的石板镇  全国名校专题作文精选  乡土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青幽幽的石板镇  全国名校专题作文精选  乡土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本书出售、求购地址：https://www.jiaokey.com/book/detail/11440198.html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关键词搜索：https://www.jiaokey.com/tag/青幽幽的石板镇  全国名校专题作文精选  乡土.html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