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生产队里的爱情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生产队里的爱情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本书出售、求购地址：https://www.jiaokey.com/book/detail/11440186.html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关键词搜索：https://www.jiaokey.com/tag/生产队里的爱情.html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