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走在历史的路上  顾颉刚自述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走在历史的路上  顾颉刚自述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本书出售、求购地址：https://www.jiaokey.com/book/detail/11440159.html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关键词搜索：https://www.jiaokey.com/tag/走在历史的路上  顾颉刚自述.html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