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威·爱·伯·杜波依斯自传  九旬老人回首往事的自述</w:t>
      </w:r>
    </w:p>
    <w:p>
      <w:r>
        <w:rPr>
          <w:rFonts w:ascii="宋体" w:hAnsi="宋体" w:eastAsia="宋体"/>
          <w:sz w:val="24"/>
        </w:rPr>
        <w:t>杜波依斯（W.E.B.Du Bois）著；邹得真等译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威·爱·伯·杜波依斯自传  九旬老人回首往事的自述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杜波依斯（W.E.B.Du Bois）著；邹得真等译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本书出售、求购地址：https://www.jiaokey.com/book/detail/11440157.html</w:t>
      </w:r>
    </w:p>
    <w:p>
      <w:r>
        <w:t>更多相关图书推荐：https://www.jiaokey.com</w:t>
      </w:r>
    </w:p>
    <w:p>
      <w:r>
        <w:t>杜波依斯（W.E.B.Du Bois）著；邹得真等译 其他作品：https://www.jiaokey.com/tag/杜波依斯（W.E.B.Du Bois）著；邹得真等译.html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关键词搜索：https://www.jiaokey.com/tag/威·爱·伯·杜波依斯自传  九旬老人回首往事的自述.html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