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书名：爬梳镇西  掀起新疆汉文化神秘盖头  史料珍藏</w:t>
      </w:r>
    </w:p>
    <w:p>
      <w:r>
        <w:t>作者：王建基，许学诚著</w:t>
      </w:r>
    </w:p>
    <w:p>
      <w:r>
        <w:t>出版社：北京:光明日报出版社,2003.08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爬梳镇西  掀起新疆汉文化神秘盖头  史料珍藏 评论地址：https://www.jiaokey.com/book/detail/11440151.html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