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画风景  美术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画风景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本书出售、求购地址：https://www.jiaokey.com/book/detail/11440133.html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关键词搜索：https://www.jiaokey.com/tag/画风景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