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画动物  美术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画动物  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本书出售、求购地址：https://www.jiaokey.com/book/detail/11440132.html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关键词搜索：https://www.jiaokey.com/tag/画动物 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