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创意水彩  美术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创意水彩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本书出售、求购地址：https://www.jiaokey.com/book/detail/11440131.html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关键词搜索：https://www.jiaokey.com/tag/创意水彩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