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书名：给中学生家长的100条建议</w:t>
      </w:r>
    </w:p>
    <w:p>
      <w:r>
        <w:t>作者：申培轩等编著</w:t>
      </w:r>
    </w:p>
    <w:p>
      <w:r>
        <w:t>出版社：北京：中国工人出版社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给中学生家长的100条建议 评论地址：https://www.jiaokey.com/book/detail/11440130.html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