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增加19倍销售的广告创意法</w:t>
      </w:r>
    </w:p>
    <w:p>
      <w:r>
        <w:rPr>
          <w:rFonts w:ascii="宋体" w:hAnsi="宋体" w:eastAsia="宋体"/>
          <w:sz w:val="24"/>
        </w:rPr>
        <w:t>（美）约翰·卡普斯（John Caples）著；孟庆姝，武齐译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增加19倍销售的广告创意法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（美）约翰·卡普斯（John Caples）著；孟庆姝，武齐译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本书出售、求购地址：https://www.jiaokey.com/book/detail/11440110.html</w:t>
      </w:r>
    </w:p>
    <w:p>
      <w:r>
        <w:t>更多相关图书推荐：https://www.jiaokey.com</w:t>
      </w:r>
    </w:p>
    <w:p>
      <w:r>
        <w:t>（美）约翰·卡普斯（John Caples）著；孟庆姝，武齐译 其他作品：https://www.jiaokey.com/tag/（美）约翰·卡普斯（John Caples）著；孟庆姝，武齐译.html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关键词搜索：https://www.jiaokey.com/tag/增加19倍销售的广告创意法.html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