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班森杀人事件</w:t>
      </w:r>
    </w:p>
    <w:p>
      <w:r>
        <w:rPr>
          <w:rFonts w:ascii="宋体" w:hAnsi="宋体" w:eastAsia="宋体"/>
          <w:sz w:val="24"/>
        </w:rPr>
        <w:t>（美）范达因 S.S.Van Dine著；陈曾纬译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班森杀人事件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 S.S.Van Dine著；陈曾纬译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本书出售、求购地址：https://www.jiaokey.com/book/detail/11440098.html</w:t>
      </w:r>
    </w:p>
    <w:p>
      <w:r>
        <w:t>更多相关图书推荐：https://www.jiaokey.com</w:t>
      </w:r>
    </w:p>
    <w:p>
      <w:r>
        <w:t>（美）范达因 S.S.Van Dine著；陈曾纬译 其他作品：https://www.jiaokey.com/tag/（美）范达因 S.S.Van Dine著；陈曾纬译.html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关键词搜索：https://www.jiaokey.com/tag/班森杀人事件.html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