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影响二十世纪中国的十种社会思潮</w:t>
      </w:r>
    </w:p>
    <w:p>
      <w:r>
        <w:rPr>
          <w:rFonts w:ascii="宋体" w:hAnsi="宋体" w:eastAsia="宋体"/>
          <w:sz w:val="24"/>
        </w:rPr>
        <w:t>蒋建农，石仲泉，魏克忠主编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影响二十世纪中国的十种社会思潮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蒋建农，石仲泉，魏克忠主编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本书出售、求购地址：https://www.jiaokey.com/book/detail/11440082.html</w:t>
      </w:r>
    </w:p>
    <w:p>
      <w:r>
        <w:t>更多相关图书推荐：https://www.jiaokey.com</w:t>
      </w:r>
    </w:p>
    <w:p>
      <w:r>
        <w:t>蒋建农，石仲泉，魏克忠主编 其他作品：https://www.jiaokey.com/tag/蒋建农，石仲泉，魏克忠主编.html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关键词搜索：https://www.jiaokey.com/tag/影响二十世纪中国的十种社会思潮.html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