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拳拳赤子  陈嘉庚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拳拳赤子  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本书出售、求购地址：https://www.jiaokey.com/book/detail/11440078.html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关键词搜索：https://www.jiaokey.com/tag/拳拳赤子  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