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理性与激情  加斯东·巴什拉传</w:t>
      </w:r>
    </w:p>
    <w:p>
      <w:r>
        <w:rPr>
          <w:rFonts w:ascii="宋体" w:hAnsi="宋体" w:eastAsia="宋体"/>
          <w:sz w:val="24"/>
        </w:rPr>
        <w:t>（法）弗郎索瓦·达高涅（Francois Dagognet）著；尚衡译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理性与激情  加斯东·巴什拉传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（法）弗郎索瓦·达高涅（Francois Dagognet）著；尚衡译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本书出售、求购地址：https://www.jiaokey.com/book/detail/11440070.html</w:t>
      </w:r>
    </w:p>
    <w:p>
      <w:r>
        <w:t>更多相关图书推荐：https://www.jiaokey.com</w:t>
      </w:r>
    </w:p>
    <w:p>
      <w:r>
        <w:t>（法）弗郎索瓦·达高涅（Francois Dagognet）著；尚衡译 其他作品：https://www.jiaokey.com/tag/（法）弗郎索瓦·达高涅（Francois Dagognet）著；尚衡译.html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关键词搜索：https://www.jiaokey.com/tag/理性与激情  加斯东·巴什拉传.html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