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书名：电影与文学改编</w:t>
      </w:r>
    </w:p>
    <w:p>
      <w:r>
        <w:t>作者：（法）莫尼克·卡尔科-马赛尔，（法）让娜-玛丽·克莱尔著；刘芳译</w:t>
      </w:r>
    </w:p>
    <w:p>
      <w:r>
        <w:t>出版社：北京：文化艺术出版社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电影与文学改编 评论地址：https://www.jiaokey.com/book/detail/11440036.html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