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“弱者”的尴尬</w:t>
      </w:r>
    </w:p>
    <w:p>
      <w:r>
        <w:rPr>
          <w:rFonts w:ascii="宋体" w:hAnsi="宋体" w:eastAsia="宋体"/>
          <w:sz w:val="24"/>
        </w:rPr>
        <w:t>（英）高登·怀特主编；尚晓媛，易木执行主编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“弱者”的尴尬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（英）高登·怀特主编；尚晓媛，易木执行主编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本书出售、求购地址：https://www.jiaokey.com/book/detail/11440006.html</w:t>
      </w:r>
    </w:p>
    <w:p>
      <w:r>
        <w:t>更多相关图书推荐：https://www.jiaokey.com</w:t>
      </w:r>
    </w:p>
    <w:p>
      <w:r>
        <w:t>（英）高登·怀特主编；尚晓媛，易木执行主编 其他作品：https://www.jiaokey.com/tag/（英）高登·怀特主编；尚晓媛，易木执行主编.html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关键词搜索：https://www.jiaokey.com/tag/“弱者”的尴尬.html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