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书名：纸趣花艺</w:t>
      </w:r>
    </w:p>
    <w:p>
      <w:r>
        <w:t>作者：吴俊斌，何映霞编著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纸趣花艺 评论地址：https://www.jiaokey.com/book/detail/11439976.html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