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如梦如幻  《心经》心读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如梦如幻  《心经》心读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本书出售、求购地址：https://www.jiaokey.com/book/detail/11439967.html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关键词搜索：https://www.jiaokey.com/tag/如梦如幻  《心经》心读.html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