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全国成人高考理工科大纲规定考试题型模拟题解</w:t>
      </w:r>
    </w:p>
    <w:p>
      <w:r>
        <w:rPr>
          <w:rFonts w:ascii="宋体" w:hAnsi="宋体" w:eastAsia="宋体"/>
          <w:sz w:val="24"/>
        </w:rPr>
        <w:t>金尔埠等编著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全国成人高考理工科大纲规定考试题型模拟题解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理科（教育）(学科: 成人教育 学科: 试题 学科: 升学参考资料) 工科（教育）(学科: 成人教育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本书出售、求购地址：https://www.jiaokey.com/book/detail/11439964.html</w:t>
      </w:r>
    </w:p>
    <w:p>
      <w:r>
        <w:t>更多相关图书推荐：https://www.jiaokey.com</w:t>
      </w:r>
    </w:p>
    <w:p>
      <w:r>
        <w:t>金尔埠等编著 其他作品：https://www.jiaokey.com/tag/金尔埠等编著.html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关键词搜索：https://www.jiaokey.com/tag/理科（教育）(学科: 成人教育 学科: 试题 学科: 升学参考资料) 工科（教育）(学科: 成人教育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