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书名：是天狗，就敢吞月  实现卓越人生的9项法则</w:t>
      </w:r>
    </w:p>
    <w:p>
      <w:r>
        <w:t>作者:舒天主编；秋冬编著</w:t>
      </w:r>
    </w:p>
    <w:p>
      <w:r>
        <w:t>出版社:北京:中国盲文出版社,2003.10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是天狗，就敢吞月  实现卓越人生的9项法则评论地址：https://www.jiaokey.com/book/detail/11439959.html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