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戎马关山  下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戎马关山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本书出售、求购地址：https://www.jiaokey.com/book/detail/11439949.html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关键词搜索：https://www.jiaokey.com/tag/戎马关山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