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戎马关山  长篇历史小说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戎马关山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本书出售、求购地址：https://www.jiaokey.com/book/detail/11439948.html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关键词搜索：https://www.jiaokey.com/tag/戎马关山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