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寒江夜雨  长篇历史小说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寒江夜雨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本书出售、求购地址：https://www.jiaokey.com/book/detail/11439947.html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关键词搜索：https://www.jiaokey.com/tag/寒江夜雨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