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镜城突围  女性·电影·文学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镜城突围  女性·电影·文学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本书出售、求购地址：https://www.jiaokey.com/book/detail/11439938.html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关键词搜索：https://www.jiaokey.com/tag/镜城突围  女性·电影·文学.html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