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书名：本草养生美食丛书  降压</w:t>
      </w:r>
    </w:p>
    <w:p>
      <w:r>
        <w:t>作者：王其胜主编</w:t>
      </w:r>
    </w:p>
    <w:p>
      <w:r>
        <w:t>出版社：北京:北京出版社,2005.05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本草养生美食丛书  降压 评论地址：https://www.jiaokey.com/book/detail/11439925.html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