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本草养生美食丛书  降糖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本草养生美食丛书  降糖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本书出售、求购地址：https://www.jiaokey.com/book/detail/11439924.html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关键词搜索：https://www.jiaokey.com/tag/本草养生美食丛书  降糖.html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