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倾听孩子  家庭中的心理调适</w:t>
      </w:r>
    </w:p>
    <w:p>
      <w:r>
        <w:rPr>
          <w:rFonts w:ascii="宋体" w:hAnsi="宋体" w:eastAsia="宋体"/>
          <w:sz w:val="24"/>
        </w:rPr>
        <w:t>（美）帕蒂·蕙芙乐（Patty Wipfler）著；陈平俊等编译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倾听孩子  家庭中的心理调适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（美）帕蒂·蕙芙乐（Patty Wipfler）著；陈平俊等编译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本书出售、求购地址：https://www.jiaokey.com/book/detail/11439921.html</w:t>
      </w:r>
    </w:p>
    <w:p>
      <w:r>
        <w:t>更多相关图书推荐：https://www.jiaokey.com</w:t>
      </w:r>
    </w:p>
    <w:p>
      <w:r>
        <w:t>（美）帕蒂·蕙芙乐（Patty Wipfler）著；陈平俊等编译 其他作品：https://www.jiaokey.com/tag/（美）帕蒂·蕙芙乐（Patty Wipfler）著；陈平俊等编译.html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关键词搜索：https://www.jiaokey.com/tag/倾听孩子  家庭中的心理调适.html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