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胡适-新派传统的北大教授</w:t>
      </w:r>
    </w:p>
    <w:p>
      <w:r>
        <w:rPr>
          <w:rFonts w:ascii="宋体" w:hAnsi="宋体" w:eastAsia="宋体"/>
          <w:sz w:val="24"/>
        </w:rPr>
        <w:t>吕莺主编；周海波著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胡适-新派传统的北大教授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吕莺主编；周海波著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本书出售、求购地址：https://www.jiaokey.com/book/detail/11439895.html</w:t>
      </w:r>
    </w:p>
    <w:p>
      <w:r>
        <w:t>更多相关图书推荐：https://www.jiaokey.com</w:t>
      </w:r>
    </w:p>
    <w:p>
      <w:r>
        <w:t>吕莺主编；周海波著 其他作品：https://www.jiaokey.com/tag/吕莺主编；周海波著.html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关键词搜索：https://www.jiaokey.com/tag/胡适-新派传统的北大教授.html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