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圆规·三角板·算盘  第2版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圆规·三角板·算盘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本书出售、求购地址：https://www.jiaokey.com/book/detail/11439886.html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关键词搜索：https://www.jiaokey.com/tag/圆规·三角板·算盘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