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书名：H·O·T自传</w:t>
      </w:r>
    </w:p>
    <w:p>
      <w:r>
        <w:t>作者：</w:t>
      </w:r>
    </w:p>
    <w:p>
      <w:r>
        <w:t>出版社：杭州：浙江文艺出版社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H·O·T自传 评论地址：https://www.jiaokey.com/book/detail/11439848.html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