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书名：身心调节要诀</w:t>
      </w:r>
    </w:p>
    <w:p>
      <w:r>
        <w:t>作者：里特亚·罗克斯（Nitya Lacroix）原著；黄艳等译</w:t>
      </w:r>
    </w:p>
    <w:p>
      <w:r>
        <w:t>出版社：长沙：湖南文艺出版社</w:t>
      </w:r>
    </w:p>
    <w:p>
      <w:r>
        <w:t>出版日期：1999.04</w:t>
      </w:r>
    </w:p>
    <w:p>
      <w:r>
        <w:t>总页数：72</w:t>
      </w:r>
    </w:p>
    <w:p>
      <w:r>
        <w:t>更多请访问教客网: www.jiaokey.com</w:t>
      </w:r>
    </w:p>
    <w:p>
      <w:r>
        <w:t>身心调节要诀 评论地址：https://www.jiaokey.com/book/detail/11439821.html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