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  科幻三部曲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  科幻三部曲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本书出售、求购地址：https://www.jiaokey.com/book/detail/11439782.html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关键词搜索：https://www.jiaokey.com/tag/城  科幻三部曲.html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