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白天使 贝克汉姆、皇家马德里和全新足球 Beckham， Real Madrid &amp; the new football</w:t>
      </w:r>
    </w:p>
    <w:p>
      <w:r>
        <w:rPr>
          <w:rFonts w:ascii="宋体" w:hAnsi="宋体" w:eastAsia="宋体"/>
          <w:sz w:val="24"/>
        </w:rPr>
        <w:t>（西）约翰·卡林（John Carlin）著；颜强，谢泽畅，陈江源译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白天使 贝克汉姆、皇家马德里和全新足球 Beckham， Real Madrid &amp; the new football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（西）约翰·卡林（John Carlin）著；颜强，谢泽畅，陈江源译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本书出售、求购地址：https://www.jiaokey.com/book/detail/11439773.html</w:t>
      </w:r>
    </w:p>
    <w:p>
      <w:r>
        <w:t>更多相关图书推荐：https://www.jiaokey.com</w:t>
      </w:r>
    </w:p>
    <w:p>
      <w:r>
        <w:t>（西）约翰·卡林（John Carlin）著；颜强，谢泽畅，陈江源译 其他作品：https://www.jiaokey.com/tag/（西）约翰·卡林（John Carlin）著；颜强，谢泽畅，陈江源译.html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关键词搜索：https://www.jiaokey.com/tag/白天使 贝克汉姆、皇家马德里和全新足球 Beckham， Real Madrid &amp; the new football.html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