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书名：做个快乐上班族  开心工作法四大原则</w:t>
      </w:r>
    </w:p>
    <w:p>
      <w:r>
        <w:t>作者：严玫，辛毅著</w:t>
      </w:r>
    </w:p>
    <w:p>
      <w:r>
        <w:t>出版社：北京：金城出版社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做个快乐上班族  开心工作法四大原则 评论地址：https://www.jiaokey.com/book/detail/11439768.html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