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最新十年（1988-1997）高考试题分类解析  历史</w:t>
      </w:r>
    </w:p>
    <w:p>
      <w:r>
        <w:rPr>
          <w:rFonts w:ascii="宋体" w:hAnsi="宋体" w:eastAsia="宋体"/>
          <w:sz w:val="24"/>
        </w:rPr>
        <w:t>刘国材主编；邱懿红，赵宇编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最新十年（1988-1997）高考试题分类解析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刘国材主编；邱懿红，赵宇编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本书出售、求购地址：https://www.jiaokey.com/book/detail/11439756.html</w:t>
      </w:r>
    </w:p>
    <w:p>
      <w:r>
        <w:t>更多相关图书推荐：https://www.jiaokey.com</w:t>
      </w:r>
    </w:p>
    <w:p>
      <w:r>
        <w:t>刘国材主编；邱懿红，赵宇编 其他作品：https://www.jiaokey.com/tag/刘国材主编；邱懿红，赵宇编.html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关键词搜索：https://www.jiaokey.com/tag/历史课(学科: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