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  中国首批国家级名老中医风湿病专家娄多峰</w:t>
      </w:r>
    </w:p>
    <w:p>
      <w:r>
        <w:rPr>
          <w:rFonts w:ascii="宋体" w:hAnsi="宋体" w:eastAsia="宋体"/>
          <w:sz w:val="24"/>
        </w:rPr>
        <w:t>张学忠著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  中国首批国家级名老中医风湿病专家娄多峰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本书出售、求购地址：https://www.jiaokey.com/book/detail/11439725.html</w:t>
      </w:r>
    </w:p>
    <w:p>
      <w:r>
        <w:t>更多相关图书推荐：https://www.jiaokey.com</w:t>
      </w:r>
    </w:p>
    <w:p>
      <w:r>
        <w:t>张学忠著 其他作品：https://www.jiaokey.com/tag/张学忠著.html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关键词搜索：https://www.jiaokey.com/tag/走向成功  中国首批国家级名老中医风湿病专家娄多峰.html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