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书名：走向爱河：如何赢得异性的心</w:t>
      </w:r>
    </w:p>
    <w:p>
      <w:r>
        <w:t>作者：（美）埃里克·韦伯，尼科尔·埃列娜著；罗金福，宋雅云译</w:t>
      </w:r>
    </w:p>
    <w:p>
      <w:r>
        <w:t>出版社：海口：南海出版公司</w:t>
      </w:r>
    </w:p>
    <w:p>
      <w:r>
        <w:t>出版日期：1989.04</w:t>
      </w:r>
    </w:p>
    <w:p>
      <w:r>
        <w:t>总页数：173</w:t>
      </w:r>
    </w:p>
    <w:p>
      <w:r>
        <w:t>更多请访问教客网: www.jiaokey.com</w:t>
      </w:r>
    </w:p>
    <w:p>
      <w:r>
        <w:t>走向爱河：如何赢得异性的心 评论地址：https://www.jiaokey.com/book/detail/11439724.html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