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总裁的权杖  全球著名企业经营内幕</w:t>
      </w:r>
    </w:p>
    <w:p>
      <w:r>
        <w:rPr>
          <w:rFonts w:ascii="宋体" w:hAnsi="宋体" w:eastAsia="宋体"/>
          <w:sz w:val="24"/>
        </w:rPr>
        <w:t>吴唐青编著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总裁的权杖  全球著名企业经营内幕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本书出售、求购地址：https://www.jiaokey.com/book/detail/11439713.html</w:t>
      </w:r>
    </w:p>
    <w:p>
      <w:r>
        <w:t>更多相关图书推荐：https://www.jiaokey.com</w:t>
      </w:r>
    </w:p>
    <w:p>
      <w:r>
        <w:t>吴唐青编著 其他作品：https://www.jiaokey.com/tag/吴唐青编著.html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关键词搜索：https://www.jiaokey.com/tag/总裁的权杖  全球著名企业经营内幕.html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