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自由的代价  走出幽禁的张学良</w:t>
      </w:r>
    </w:p>
    <w:p>
      <w:r>
        <w:rPr>
          <w:rFonts w:ascii="宋体" w:hAnsi="宋体" w:eastAsia="宋体"/>
          <w:sz w:val="24"/>
        </w:rPr>
        <w:t>战英克撰；姜铁成主编；《自由的代价》编委会编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自由的代价  走出幽禁的张学良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战英克撰；姜铁成主编；《自由的代价》编委会编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本书出售、求购地址：https://www.jiaokey.com/book/detail/11439711.html</w:t>
      </w:r>
    </w:p>
    <w:p>
      <w:r>
        <w:t>更多相关图书推荐：https://www.jiaokey.com</w:t>
      </w:r>
    </w:p>
    <w:p>
      <w:r>
        <w:t>战英克撰；姜铁成主编；《自由的代价》编委会编 其他作品：https://www.jiaokey.com/tag/战英克撰；姜铁成主编；《自由的代价》编委会编.html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关键词搜索：https://www.jiaokey.com/tag/张学良-生平事迹.html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