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书名：自谋职业门路416例</w:t>
      </w:r>
    </w:p>
    <w:p>
      <w:r>
        <w:t>作者：火良，王乔编著</w:t>
      </w:r>
    </w:p>
    <w:p>
      <w:r>
        <w:t>出版社：赤峰：内蒙古科学技术出版社</w:t>
      </w:r>
    </w:p>
    <w:p>
      <w:r>
        <w:t>出版日期：2001.04</w:t>
      </w:r>
    </w:p>
    <w:p>
      <w:r>
        <w:t>总页数：287</w:t>
      </w:r>
    </w:p>
    <w:p>
      <w:r>
        <w:t>更多请访问教客网: www.jiaokey.com</w:t>
      </w:r>
    </w:p>
    <w:p>
      <w:r>
        <w:t>自谋职业门路416例 评论地址：https://www.jiaokey.com/book/detail/11439703.html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