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周恩来初登世界舞台</w:t>
      </w:r>
    </w:p>
    <w:p>
      <w:r>
        <w:rPr>
          <w:rFonts w:ascii="宋体" w:hAnsi="宋体" w:eastAsia="宋体"/>
          <w:sz w:val="24"/>
        </w:rPr>
        <w:t>熊华源著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周恩来初登世界舞台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周恩来(学科: 生平事迹) 日内瓦会议(1954(学科: 史料) 亚非会议(1955(学科: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本书出售、求购地址：https://www.jiaokey.com/book/detail/11439675.html</w:t>
      </w:r>
    </w:p>
    <w:p>
      <w:r>
        <w:t>更多相关图书推荐：https://www.jiaokey.com</w:t>
      </w:r>
    </w:p>
    <w:p>
      <w:r>
        <w:t>熊华源著 其他作品：https://www.jiaokey.com/tag/熊华源著.html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关键词搜索：https://www.jiaokey.com/tag/周恩来(学科: 生平事迹) 日内瓦会议(1954(学科: 史料) 亚非会议(1955(学科: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