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中外名歌卡拉OK金曲500首 中央电视台《同一首歌》演唱会曲目</w:t>
      </w:r>
    </w:p>
    <w:p>
      <w:r>
        <w:rPr>
          <w:rFonts w:ascii="宋体" w:hAnsi="宋体" w:eastAsia="宋体"/>
          <w:sz w:val="24"/>
        </w:rPr>
        <w:t>席维中主编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中外名歌卡拉OK金曲500首 中央电视台《同一首歌》演唱会曲目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席维中主编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本书出售、求购地址：https://www.jiaokey.com/book/detail/11439645.html</w:t>
      </w:r>
    </w:p>
    <w:p>
      <w:r>
        <w:t>更多相关图书推荐：https://www.jiaokey.com</w:t>
      </w:r>
    </w:p>
    <w:p>
      <w:r>
        <w:t>席维中主编 其他作品：https://www.jiaokey.com/tag/席维中主编.html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关键词搜索：https://www.jiaokey.com/tag/中外名歌卡拉OK金曲500首 中央电视台《同一首歌》演唱会曲目.html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