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中华文化美国行  新闻报道集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中华文化美国行  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本书出售、求购地址：https://www.jiaokey.com/book/detail/11439639.html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关键词搜索：https://www.jiaokey.com/tag/中华文化美国行  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