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中华成语多功能速查词典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中华成语多功能速查词典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本书出售、求购地址：https://www.jiaokey.com/book/detail/11439635.html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关键词搜索：https://www.jiaokey.com/tag/中华成语多功能速查词典.html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