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书名：中国行旅游手册  海南行</w:t>
      </w:r>
    </w:p>
    <w:p>
      <w:r>
        <w:t>作者：桑广书，常美玲，张国君编著</w:t>
      </w:r>
    </w:p>
    <w:p>
      <w:r>
        <w:t>出版社：西安：陕西旅游出版社</w:t>
      </w:r>
    </w:p>
    <w:p>
      <w:r>
        <w:t>出版日期：2001.11</w:t>
      </w:r>
    </w:p>
    <w:p>
      <w:r>
        <w:t>总页数：159</w:t>
      </w:r>
    </w:p>
    <w:p>
      <w:r>
        <w:t>更多请访问教客网: www.jiaokey.com</w:t>
      </w:r>
    </w:p>
    <w:p>
      <w:r>
        <w:t>中国行旅游手册  海南行 评论地址：https://www.jiaokey.com/book/detail/11439607.html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