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中国十大文豪  王安石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中国十大文豪  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本书出售、求购地址：https://www.jiaokey.com/book/detail/11439580.html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关键词搜索：https://www.jiaokey.com/tag/中国十大文豪  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