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中国企业家列传  第6册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中国企业家列传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本书出售、求购地址：https://www.jiaokey.com/book/detail/11439563.html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关键词搜索：https://www.jiaokey.com/tag/中国企业家列传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