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中国梦的40个版本  《中国青年》2003-2004年封面人物</w:t>
      </w:r>
    </w:p>
    <w:p>
      <w:r>
        <w:rPr>
          <w:rFonts w:ascii="宋体" w:hAnsi="宋体" w:eastAsia="宋体"/>
          <w:sz w:val="24"/>
        </w:rPr>
        <w:t>温愉新主编；《中国青年》编辑部编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中国梦的40个版本  《中国青年》2003-2004年封面人物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温愉新主编；《中国青年》编辑部编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 年代: 现代)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本书出售、求购地址：https://www.jiaokey.com/book/detail/11439555.html</w:t>
      </w:r>
    </w:p>
    <w:p>
      <w:r>
        <w:t>更多相关图书推荐：https://www.jiaokey.com</w:t>
      </w:r>
    </w:p>
    <w:p>
      <w:r>
        <w:t>温愉新主编；《中国青年》编辑部编 其他作品：https://www.jiaokey.com/tag/温愉新主编；《中国青年》编辑部编.html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关键词搜索：https://www.jiaokey.com/tag/名人(学科: 生平事迹 地点: 中国 年代: 现代)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