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中国历代画家大观  清  上</w:t>
      </w:r>
    </w:p>
    <w:p>
      <w:r>
        <w:rPr>
          <w:rFonts w:ascii="宋体" w:hAnsi="宋体" w:eastAsia="宋体"/>
          <w:sz w:val="24"/>
        </w:rPr>
        <w:t>王石城等著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020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43954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020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中国历代画家大观  清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王石城等著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画家(学科: 评传 地点: 中国 年代: 古代) 画家(学科: 评传 地点: 中国 年代: 清代)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本书出售、求购地址：https://www.jiaokey.com/book/detail/11439546.html</w:t>
      </w:r>
    </w:p>
    <w:p>
      <w:r>
        <w:t>更多相关图书推荐：https://www.jiaokey.com</w:t>
      </w:r>
    </w:p>
    <w:p>
      <w:r>
        <w:t>王石城等著 其他作品：https://www.jiaokey.com/tag/王石城等著.html</w:t>
      </w:r>
    </w:p>
    <w:p>
      <w:r>
        <w:t>上海：上海人民美术出版社 出版图书：https://www.jiaokey.com/tag/上海：上海人民美术出版社.html</w:t>
      </w:r>
    </w:p>
    <w:p>
      <w:r>
        <w:t>关键词搜索：https://www.jiaokey.com/tag/画家(学科: 评传 地点: 中国 年代: 古代) 画家(学科: 评传 地点: 中国 年代: 清代).html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