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书名：中国教会大学史论丛</w:t>
      </w:r>
    </w:p>
    <w:p>
      <w:r>
        <w:t>作者：顾学稼，林霨，伍宗华编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总页数：348</w:t>
      </w:r>
    </w:p>
    <w:p>
      <w:r>
        <w:t>更多请访问教客网: www.jiaokey.com</w:t>
      </w:r>
    </w:p>
    <w:p>
      <w:r>
        <w:t>中国教会大学史论丛 评论地址：https://www.jiaokey.com/book/detail/11439514.html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